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1161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MS0061-01-2025-005317-32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Петрянкиной Юлии Владимировны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5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</w:rPr>
        <w:t>Петрянкина Ю.В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являясь 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ООО «УК «КВАРТАЛ НА СООЛНЕЧНОМ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расположенного по адресу: г. Сургут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шоссе д. 22 офис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Петрянкина Ю.В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Петрянкиной Ю.В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26077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ООО «УК «КВАРТАЛ НА СООЛНЕЧНОМ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27.01.2025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«УК «КВАРТАЛ НА СООЛНЕЧНОМ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Петрянкина Ю.В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Петрянкиной Ю.В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Петрянкину Юлию Владимировну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суток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6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1161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0">
    <w:name w:val="cat-UserDefined grp-25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